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Вугара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Адалат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Мирзаев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8624052</w:t>
      </w:r>
      <w:r>
        <w:rPr>
          <w:rFonts w:ascii="Times New Roman" w:eastAsia="Times New Roman" w:hAnsi="Times New Roman" w:cs="Times New Roman"/>
          <w:sz w:val="27"/>
          <w:szCs w:val="27"/>
        </w:rPr>
        <w:t>0040851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Мирзаев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Мирзаева </w:t>
      </w:r>
      <w:r>
        <w:rPr>
          <w:rFonts w:ascii="Times New Roman" w:eastAsia="Times New Roman" w:hAnsi="Times New Roman" w:cs="Times New Roman"/>
          <w:sz w:val="27"/>
          <w:szCs w:val="27"/>
        </w:rPr>
        <w:t>В.А.о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Мирзаева </w:t>
      </w:r>
      <w:r>
        <w:rPr>
          <w:rFonts w:ascii="Times New Roman" w:eastAsia="Times New Roman" w:hAnsi="Times New Roman" w:cs="Times New Roman"/>
          <w:sz w:val="27"/>
          <w:szCs w:val="27"/>
        </w:rPr>
        <w:t>В.А.о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586240520040851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Мирзаева </w:t>
      </w:r>
      <w:r>
        <w:rPr>
          <w:rFonts w:ascii="Times New Roman" w:eastAsia="Times New Roman" w:hAnsi="Times New Roman" w:cs="Times New Roman"/>
          <w:sz w:val="27"/>
          <w:szCs w:val="27"/>
        </w:rPr>
        <w:t>В.А.о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Мирзаева </w:t>
      </w:r>
      <w:r>
        <w:rPr>
          <w:rFonts w:ascii="Times New Roman" w:eastAsia="Times New Roman" w:hAnsi="Times New Roman" w:cs="Times New Roman"/>
          <w:sz w:val="27"/>
          <w:szCs w:val="27"/>
        </w:rPr>
        <w:t>В.А.о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Мирзаева </w:t>
      </w:r>
      <w:r>
        <w:rPr>
          <w:rFonts w:ascii="Times New Roman" w:eastAsia="Times New Roman" w:hAnsi="Times New Roman" w:cs="Times New Roman"/>
          <w:sz w:val="27"/>
          <w:szCs w:val="27"/>
        </w:rPr>
        <w:t>Вугара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Адалат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0412365400665027242420115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